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1790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Орлова Вадима Леонидовича,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Орлов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Орлов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В.Л.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на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32666 от 20.08.2024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Вадима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И.о. мирового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 судебного участка №2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1790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6rplc-23">
    <w:name w:val="cat-Address grp-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